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04F6" w14:textId="77777777" w:rsidR="001A6F10" w:rsidRDefault="00000000">
      <w:pPr>
        <w:jc w:val="center"/>
      </w:pPr>
      <w:r>
        <w:rPr>
          <w:noProof/>
        </w:rPr>
        <w:drawing>
          <wp:inline distT="0" distB="0" distL="0" distR="0" wp14:anchorId="0C6CD04D" wp14:editId="2266E987">
            <wp:extent cx="1280160" cy="13852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8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2477" w14:textId="77777777" w:rsidR="001A6F10" w:rsidRDefault="00000000">
      <w:pPr>
        <w:jc w:val="center"/>
      </w:pPr>
      <w:r>
        <w:rPr>
          <w:b/>
        </w:rPr>
        <w:t>ACCOMPLISHED STUDENTS, INC.</w:t>
      </w:r>
      <w:r>
        <w:rPr>
          <w:b/>
        </w:rPr>
        <w:br/>
        <w:t>MENTEE APPLICATION</w:t>
      </w:r>
      <w:r>
        <w:rPr>
          <w:b/>
        </w:rPr>
        <w:br/>
        <w:t>2026-2027 SCHOOL YEAR</w:t>
      </w:r>
    </w:p>
    <w:p w14:paraId="2E82AD91" w14:textId="77777777" w:rsidR="001A6F10" w:rsidRDefault="001A6F10"/>
    <w:p w14:paraId="66496053" w14:textId="77777777" w:rsidR="001A6F10" w:rsidRDefault="00000000">
      <w:r>
        <w:t>Student Name: __________________________________________</w:t>
      </w:r>
    </w:p>
    <w:p w14:paraId="28014963" w14:textId="77777777" w:rsidR="001A6F10" w:rsidRDefault="00000000">
      <w:r>
        <w:t>Grade: __________________________________________</w:t>
      </w:r>
    </w:p>
    <w:p w14:paraId="546930C2" w14:textId="77777777" w:rsidR="001A6F10" w:rsidRDefault="00000000">
      <w:r>
        <w:t>School: __________________________________________</w:t>
      </w:r>
    </w:p>
    <w:p w14:paraId="62805B7D" w14:textId="77777777" w:rsidR="001A6F10" w:rsidRDefault="00000000">
      <w:r>
        <w:t>Date of Birth: __________________________________________</w:t>
      </w:r>
    </w:p>
    <w:p w14:paraId="7142C284" w14:textId="77777777" w:rsidR="001A6F10" w:rsidRDefault="00000000">
      <w:r>
        <w:t>Parent/Guardian Name: __________________________________________</w:t>
      </w:r>
    </w:p>
    <w:p w14:paraId="292D48AD" w14:textId="77777777" w:rsidR="001A6F10" w:rsidRDefault="00000000">
      <w:r>
        <w:t>Parent Phone: __________________________________________</w:t>
      </w:r>
    </w:p>
    <w:p w14:paraId="4949DF1A" w14:textId="77777777" w:rsidR="001A6F10" w:rsidRDefault="00000000">
      <w:r>
        <w:t>Parent Email: __________________________________________</w:t>
      </w:r>
    </w:p>
    <w:p w14:paraId="3200C283" w14:textId="77777777" w:rsidR="001A6F10" w:rsidRDefault="00000000">
      <w:r>
        <w:t>Emergency Contact: __________________________________________</w:t>
      </w:r>
    </w:p>
    <w:p w14:paraId="6232DBCD" w14:textId="77777777" w:rsidR="001A6F10" w:rsidRDefault="00000000">
      <w:pPr>
        <w:pStyle w:val="Heading1"/>
      </w:pPr>
      <w:r>
        <w:t>Student Questions</w:t>
      </w:r>
    </w:p>
    <w:p w14:paraId="54273ADC" w14:textId="77777777" w:rsidR="001A6F10" w:rsidRDefault="00000000">
      <w:r>
        <w:t>What are your educational goals?</w:t>
      </w:r>
    </w:p>
    <w:p w14:paraId="0009FFA3" w14:textId="77777777" w:rsidR="001A6F10" w:rsidRDefault="00000000">
      <w:r>
        <w:t>______________________________________________________________________</w:t>
      </w:r>
    </w:p>
    <w:p w14:paraId="1AA0D168" w14:textId="77777777" w:rsidR="001A6F10" w:rsidRDefault="00000000">
      <w:r>
        <w:t>What career interests do you have?</w:t>
      </w:r>
    </w:p>
    <w:p w14:paraId="268E374F" w14:textId="77777777" w:rsidR="001A6F10" w:rsidRDefault="00000000">
      <w:r>
        <w:t>______________________________________________________________________</w:t>
      </w:r>
    </w:p>
    <w:p w14:paraId="38EC9F7F" w14:textId="77777777" w:rsidR="001A6F10" w:rsidRDefault="00000000">
      <w:r>
        <w:t>Why would you like a mentor?</w:t>
      </w:r>
    </w:p>
    <w:p w14:paraId="68AF8B93" w14:textId="77777777" w:rsidR="001A6F10" w:rsidRDefault="00000000">
      <w:r>
        <w:t>______________________________________________________________________</w:t>
      </w:r>
    </w:p>
    <w:p w14:paraId="318A6856" w14:textId="77777777" w:rsidR="001A6F10" w:rsidRDefault="00000000">
      <w:r>
        <w:t>What challenges would you like help overcoming?</w:t>
      </w:r>
    </w:p>
    <w:p w14:paraId="25D16E3B" w14:textId="77777777" w:rsidR="001A6F10" w:rsidRDefault="00000000">
      <w:r>
        <w:t>______________________________________________________________________</w:t>
      </w:r>
    </w:p>
    <w:p w14:paraId="6E7E8FBE" w14:textId="77777777" w:rsidR="001A6F10" w:rsidRDefault="00000000">
      <w:r>
        <w:t>What do you hope to gain from this program?</w:t>
      </w:r>
    </w:p>
    <w:p w14:paraId="085D62B7" w14:textId="77777777" w:rsidR="001A6F10" w:rsidRDefault="00000000">
      <w:r>
        <w:t>______________________________________________________________________</w:t>
      </w:r>
    </w:p>
    <w:p w14:paraId="01A0AF2C" w14:textId="77777777" w:rsidR="001A6F10" w:rsidRDefault="00000000">
      <w:r>
        <w:br/>
        <w:t>Signature: ________________________  Date: __________</w:t>
      </w:r>
    </w:p>
    <w:sectPr w:rsidR="001A6F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816610">
    <w:abstractNumId w:val="8"/>
  </w:num>
  <w:num w:numId="2" w16cid:durableId="128087132">
    <w:abstractNumId w:val="6"/>
  </w:num>
  <w:num w:numId="3" w16cid:durableId="2018076484">
    <w:abstractNumId w:val="5"/>
  </w:num>
  <w:num w:numId="4" w16cid:durableId="1327635200">
    <w:abstractNumId w:val="4"/>
  </w:num>
  <w:num w:numId="5" w16cid:durableId="1358895545">
    <w:abstractNumId w:val="7"/>
  </w:num>
  <w:num w:numId="6" w16cid:durableId="443547819">
    <w:abstractNumId w:val="3"/>
  </w:num>
  <w:num w:numId="7" w16cid:durableId="2065792087">
    <w:abstractNumId w:val="2"/>
  </w:num>
  <w:num w:numId="8" w16cid:durableId="848982564">
    <w:abstractNumId w:val="1"/>
  </w:num>
  <w:num w:numId="9" w16cid:durableId="138729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F10"/>
    <w:rsid w:val="0029639D"/>
    <w:rsid w:val="002E6E1D"/>
    <w:rsid w:val="00326F90"/>
    <w:rsid w:val="008710C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80D1D"/>
  <w14:defaultImageDpi w14:val="300"/>
  <w15:docId w15:val="{B96607AE-CEC7-4830-99D4-26AE4880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1071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West Roberts</cp:lastModifiedBy>
  <cp:revision>1</cp:revision>
  <dcterms:created xsi:type="dcterms:W3CDTF">2013-12-23T23:15:00Z</dcterms:created>
  <dcterms:modified xsi:type="dcterms:W3CDTF">2026-05-29T22:46:00Z</dcterms:modified>
  <cp:category/>
</cp:coreProperties>
</file>